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FC13" w14:textId="77777777" w:rsidR="00073F9B" w:rsidRDefault="00073F9B" w:rsidP="00073F9B">
      <w:pPr>
        <w:pStyle w:val="paragraph"/>
        <w:spacing w:before="0" w:beforeAutospacing="0" w:after="160" w:afterAutospacing="0"/>
        <w:textAlignment w:val="baseline"/>
        <w:rPr>
          <w:rStyle w:val="normaltextrun"/>
          <w:rFonts w:ascii="Aptos" w:hAnsi="Aptos"/>
          <w:b/>
          <w:bCs/>
          <w:sz w:val="22"/>
          <w:szCs w:val="22"/>
        </w:rPr>
      </w:pPr>
    </w:p>
    <w:p w14:paraId="226889B3" w14:textId="29567D19" w:rsidR="00073F9B" w:rsidRDefault="00073F9B" w:rsidP="00073F9B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hAnsi="Aptos"/>
          <w:b/>
          <w:bCs/>
          <w:sz w:val="22"/>
          <w:szCs w:val="22"/>
        </w:rPr>
        <w:t>Betreff:</w:t>
      </w:r>
      <w:r>
        <w:rPr>
          <w:rStyle w:val="normaltextrun"/>
          <w:rFonts w:ascii="Aptos" w:hAnsi="Aptos"/>
          <w:sz w:val="22"/>
          <w:szCs w:val="22"/>
        </w:rPr>
        <w:t xml:space="preserve"> Einladung zum Besuch des </w:t>
      </w:r>
      <w:r>
        <w:rPr>
          <w:rStyle w:val="normaltextrun"/>
          <w:rFonts w:ascii="Aptos" w:hAnsi="Aptos"/>
          <w:color w:val="FF0000"/>
          <w:sz w:val="22"/>
          <w:szCs w:val="22"/>
        </w:rPr>
        <w:t>[Vereinsname]-</w:t>
      </w:r>
      <w:r>
        <w:rPr>
          <w:rStyle w:val="normaltextrun"/>
          <w:rFonts w:ascii="Aptos" w:hAnsi="Aptos"/>
          <w:sz w:val="22"/>
          <w:szCs w:val="22"/>
        </w:rPr>
        <w:t xml:space="preserve">Vereinsheims in </w:t>
      </w:r>
      <w:r>
        <w:rPr>
          <w:rStyle w:val="normaltextrun"/>
          <w:rFonts w:ascii="Aptos" w:hAnsi="Aptos"/>
          <w:color w:val="FF0000"/>
          <w:sz w:val="22"/>
          <w:szCs w:val="22"/>
        </w:rPr>
        <w:t>[Ort]</w:t>
      </w:r>
      <w:r>
        <w:rPr>
          <w:rStyle w:val="eop"/>
          <w:rFonts w:ascii="Aptos" w:hAnsi="Aptos"/>
          <w:color w:val="FF0000"/>
          <w:sz w:val="22"/>
          <w:szCs w:val="22"/>
        </w:rPr>
        <w:t> </w:t>
      </w:r>
    </w:p>
    <w:p w14:paraId="1F776116" w14:textId="1F8C9200" w:rsidR="00073F9B" w:rsidRDefault="00073F9B" w:rsidP="00073F9B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hAnsi="Aptos"/>
          <w:sz w:val="22"/>
          <w:szCs w:val="22"/>
        </w:rPr>
        <w:t xml:space="preserve">Sehr geehrte/r </w:t>
      </w:r>
      <w:r>
        <w:rPr>
          <w:rStyle w:val="normaltextrun"/>
          <w:rFonts w:ascii="Aptos" w:hAnsi="Aptos"/>
          <w:color w:val="FF0000"/>
          <w:sz w:val="22"/>
          <w:szCs w:val="22"/>
        </w:rPr>
        <w:t>[</w:t>
      </w:r>
      <w:r w:rsidR="000B63C3">
        <w:rPr>
          <w:rStyle w:val="normaltextrun"/>
          <w:rFonts w:ascii="Aptos" w:hAnsi="Aptos"/>
          <w:color w:val="FF0000"/>
          <w:sz w:val="22"/>
          <w:szCs w:val="22"/>
        </w:rPr>
        <w:t xml:space="preserve">ggf. Titel, </w:t>
      </w:r>
      <w:r>
        <w:rPr>
          <w:rStyle w:val="normaltextrun"/>
          <w:rFonts w:ascii="Aptos" w:hAnsi="Aptos"/>
          <w:color w:val="FF0000"/>
          <w:sz w:val="22"/>
          <w:szCs w:val="22"/>
        </w:rPr>
        <w:t>Name der</w:t>
      </w:r>
      <w:r w:rsidR="000B63C3">
        <w:rPr>
          <w:rStyle w:val="normaltextrun"/>
          <w:rFonts w:ascii="Aptos" w:hAnsi="Aptos"/>
          <w:color w:val="FF0000"/>
          <w:sz w:val="22"/>
          <w:szCs w:val="22"/>
        </w:rPr>
        <w:t>/des</w:t>
      </w:r>
      <w:r>
        <w:rPr>
          <w:rStyle w:val="normaltextrun"/>
          <w:rFonts w:ascii="Aptos" w:hAnsi="Aptos"/>
          <w:color w:val="FF0000"/>
          <w:sz w:val="22"/>
          <w:szCs w:val="22"/>
        </w:rPr>
        <w:t xml:space="preserve"> Abgeordneten],</w:t>
      </w:r>
      <w:r>
        <w:rPr>
          <w:rStyle w:val="eop"/>
          <w:rFonts w:ascii="Aptos" w:hAnsi="Aptos"/>
          <w:color w:val="FF0000"/>
          <w:sz w:val="22"/>
          <w:szCs w:val="22"/>
        </w:rPr>
        <w:t> </w:t>
      </w:r>
    </w:p>
    <w:p w14:paraId="41D4404A" w14:textId="77777777" w:rsidR="00073F9B" w:rsidRDefault="00073F9B" w:rsidP="00073F9B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hAnsi="Aptos"/>
          <w:sz w:val="22"/>
          <w:szCs w:val="22"/>
        </w:rPr>
        <w:t>am 23. Februar 2025 findet die nächste Bundestagswahl statt – eine wichtige Gelegenheit, um über die Zukunft relevanter gesellschaftlicher Themen zu diskutieren. E-Sport und Gaming sind nicht nur Freizeitaktivitäten, sondern auch ein bedeutender Teil der Jugendkultur, Wirtschaft und Digitalisierung in Deutschland.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06B332AC" w14:textId="77777777" w:rsidR="00073F9B" w:rsidRDefault="00073F9B" w:rsidP="00073F9B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hAnsi="Aptos"/>
          <w:sz w:val="22"/>
          <w:szCs w:val="22"/>
        </w:rPr>
        <w:t xml:space="preserve">Wir möchten Ihnen gerne einen Einblick in unsere Vereinsarbeit bei </w:t>
      </w:r>
      <w:r>
        <w:rPr>
          <w:rStyle w:val="normaltextrun"/>
          <w:rFonts w:ascii="Aptos" w:hAnsi="Aptos"/>
          <w:color w:val="FF0000"/>
          <w:sz w:val="22"/>
          <w:szCs w:val="22"/>
        </w:rPr>
        <w:t xml:space="preserve">[Vereinsname] </w:t>
      </w:r>
      <w:r>
        <w:rPr>
          <w:rStyle w:val="normaltextrun"/>
          <w:rFonts w:ascii="Aptos" w:hAnsi="Aptos"/>
          <w:sz w:val="22"/>
          <w:szCs w:val="22"/>
        </w:rPr>
        <w:t xml:space="preserve">geben. Seit </w:t>
      </w:r>
      <w:r>
        <w:rPr>
          <w:rStyle w:val="normaltextrun"/>
          <w:rFonts w:ascii="Aptos" w:hAnsi="Aptos"/>
          <w:color w:val="FF0000"/>
          <w:sz w:val="22"/>
          <w:szCs w:val="22"/>
        </w:rPr>
        <w:t xml:space="preserve">[Gründungsjahr] </w:t>
      </w:r>
      <w:r>
        <w:rPr>
          <w:rStyle w:val="normaltextrun"/>
          <w:rFonts w:ascii="Aptos" w:hAnsi="Aptos"/>
          <w:sz w:val="22"/>
          <w:szCs w:val="22"/>
        </w:rPr>
        <w:t xml:space="preserve">engagieren wir uns mit aktuell </w:t>
      </w:r>
      <w:r>
        <w:rPr>
          <w:rStyle w:val="normaltextrun"/>
          <w:rFonts w:ascii="Aptos" w:hAnsi="Aptos"/>
          <w:color w:val="FF0000"/>
          <w:sz w:val="22"/>
          <w:szCs w:val="22"/>
        </w:rPr>
        <w:t xml:space="preserve">[Mitgliederzahl] </w:t>
      </w:r>
      <w:r>
        <w:rPr>
          <w:rStyle w:val="normaltextrun"/>
          <w:rFonts w:ascii="Aptos" w:hAnsi="Aptos"/>
          <w:sz w:val="22"/>
          <w:szCs w:val="22"/>
        </w:rPr>
        <w:t xml:space="preserve">Mitgliedern aktiv für den E-Sport in </w:t>
      </w:r>
      <w:r>
        <w:rPr>
          <w:rStyle w:val="normaltextrun"/>
          <w:rFonts w:ascii="Aptos" w:hAnsi="Aptos"/>
          <w:color w:val="FF0000"/>
          <w:sz w:val="22"/>
          <w:szCs w:val="22"/>
        </w:rPr>
        <w:t>[Ort/Region]</w:t>
      </w:r>
      <w:r>
        <w:rPr>
          <w:rStyle w:val="normaltextrun"/>
          <w:rFonts w:ascii="Aptos" w:hAnsi="Aptos"/>
          <w:sz w:val="22"/>
          <w:szCs w:val="22"/>
        </w:rPr>
        <w:t>.</w:t>
      </w:r>
      <w:r>
        <w:rPr>
          <w:rStyle w:val="normaltextrun"/>
          <w:rFonts w:ascii="Aptos" w:hAnsi="Aptos"/>
          <w:color w:val="FF0000"/>
          <w:sz w:val="22"/>
          <w:szCs w:val="22"/>
        </w:rPr>
        <w:t xml:space="preserve"> </w:t>
      </w:r>
      <w:r>
        <w:rPr>
          <w:rStyle w:val="normaltextrun"/>
          <w:rFonts w:ascii="Aptos" w:hAnsi="Aptos"/>
          <w:sz w:val="22"/>
          <w:szCs w:val="22"/>
        </w:rPr>
        <w:t xml:space="preserve">Wir bieten Trainings und Wettbewerbe in Titeln wie </w:t>
      </w:r>
      <w:r>
        <w:rPr>
          <w:rStyle w:val="normaltextrun"/>
          <w:rFonts w:ascii="Aptos" w:hAnsi="Aptos"/>
          <w:color w:val="FF0000"/>
          <w:sz w:val="22"/>
          <w:szCs w:val="22"/>
        </w:rPr>
        <w:t xml:space="preserve">[E-Sport-Titel] </w:t>
      </w:r>
      <w:r>
        <w:rPr>
          <w:rStyle w:val="normaltextrun"/>
          <w:rFonts w:ascii="Aptos" w:hAnsi="Aptos"/>
          <w:sz w:val="22"/>
          <w:szCs w:val="22"/>
        </w:rPr>
        <w:t xml:space="preserve">an und konnten bereits </w:t>
      </w:r>
      <w:r>
        <w:rPr>
          <w:rStyle w:val="normaltextrun"/>
          <w:rFonts w:ascii="Aptos" w:hAnsi="Aptos"/>
          <w:color w:val="FF0000"/>
          <w:sz w:val="22"/>
          <w:szCs w:val="22"/>
        </w:rPr>
        <w:t xml:space="preserve">[nennenswerte Erfolge oder Meilensteine] </w:t>
      </w:r>
      <w:r>
        <w:rPr>
          <w:rStyle w:val="normaltextrun"/>
          <w:rFonts w:ascii="Aptos" w:hAnsi="Aptos"/>
          <w:sz w:val="22"/>
          <w:szCs w:val="22"/>
        </w:rPr>
        <w:t>feiern.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23ABB785" w14:textId="77777777" w:rsidR="00073F9B" w:rsidRDefault="00073F9B" w:rsidP="00073F9B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hAnsi="Aptos"/>
          <w:sz w:val="22"/>
          <w:szCs w:val="22"/>
        </w:rPr>
        <w:t>In unserem Verein erleben wir täglich, wie E-Sport Teamgeist, strategisches Denken und soziale Kompetenzen fördert. Leider wird der gesellschaftliche Wert des E-Sports in der öffentlichen Debatte oft unterschätzt, insbesondere wenn es um die Anerkennung der Gemeinnützigkeit geht. 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0DAC244A" w14:textId="77777777" w:rsidR="00073F9B" w:rsidRDefault="00073F9B" w:rsidP="00073F9B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hAnsi="Aptos"/>
          <w:sz w:val="22"/>
          <w:szCs w:val="22"/>
        </w:rPr>
        <w:t>Wir laden Sie herzlich ein, uns in unserem Vereinsheim zu besuchen. So können Sie sich selbst ein Bild davon machen, wie E-Sport vor Ort gelebt wird. In einem persönlichen Austausch möchten wir mit Ihnen darüber sprechen, wie wichtig die Anerkennung der Gemeinnützigkeit für den E-Sport ist und welchen Beitrag wir für unsere Gemeinschaft leisten.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1FF8DC7D" w14:textId="77777777" w:rsidR="00073F9B" w:rsidRDefault="00073F9B" w:rsidP="00073F9B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hAnsi="Aptos"/>
          <w:sz w:val="22"/>
          <w:szCs w:val="22"/>
        </w:rPr>
        <w:t>Wir freuen uns über Ihre Terminvorschläge und hoffen, Sie bald bei uns begrüßen zu dürfen.</w:t>
      </w:r>
      <w:r>
        <w:rPr>
          <w:rStyle w:val="eop"/>
          <w:rFonts w:ascii="Aptos" w:hAnsi="Aptos"/>
          <w:sz w:val="22"/>
          <w:szCs w:val="22"/>
        </w:rPr>
        <w:t> </w:t>
      </w:r>
    </w:p>
    <w:p w14:paraId="58BB07B3" w14:textId="77777777" w:rsidR="00073F9B" w:rsidRDefault="00073F9B" w:rsidP="00073F9B">
      <w:pPr>
        <w:pStyle w:val="paragraph"/>
        <w:spacing w:before="0" w:beforeAutospacing="0" w:after="160" w:afterAutospacing="0"/>
        <w:textAlignment w:val="baseline"/>
        <w:rPr>
          <w:rStyle w:val="scxw85700499"/>
          <w:rFonts w:ascii="Aptos" w:hAnsi="Aptos"/>
          <w:color w:val="FF0000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Mit freundlichen Grüßen,</w:t>
      </w:r>
      <w:r>
        <w:rPr>
          <w:rStyle w:val="scxw85700499"/>
          <w:rFonts w:ascii="Aptos" w:hAnsi="Aptos"/>
          <w:sz w:val="22"/>
          <w:szCs w:val="22"/>
        </w:rPr>
        <w:t> </w:t>
      </w:r>
      <w:r>
        <w:rPr>
          <w:rFonts w:ascii="Aptos" w:hAnsi="Aptos"/>
          <w:sz w:val="22"/>
          <w:szCs w:val="22"/>
        </w:rPr>
        <w:br/>
      </w:r>
      <w:r>
        <w:rPr>
          <w:rStyle w:val="normaltextrun"/>
          <w:rFonts w:ascii="Aptos" w:hAnsi="Aptos"/>
          <w:color w:val="FF0000"/>
          <w:sz w:val="22"/>
          <w:szCs w:val="22"/>
        </w:rPr>
        <w:t>[Name]</w:t>
      </w:r>
      <w:r>
        <w:rPr>
          <w:rStyle w:val="scxw85700499"/>
          <w:rFonts w:ascii="Aptos" w:hAnsi="Aptos"/>
          <w:color w:val="FF0000"/>
          <w:sz w:val="22"/>
          <w:szCs w:val="22"/>
        </w:rPr>
        <w:t> </w:t>
      </w:r>
      <w:r>
        <w:rPr>
          <w:rFonts w:ascii="Aptos" w:hAnsi="Aptos"/>
          <w:color w:val="FF0000"/>
          <w:sz w:val="22"/>
          <w:szCs w:val="22"/>
        </w:rPr>
        <w:br/>
      </w:r>
      <w:r>
        <w:rPr>
          <w:rStyle w:val="normaltextrun"/>
          <w:rFonts w:ascii="Aptos" w:hAnsi="Aptos"/>
          <w:color w:val="FF0000"/>
          <w:sz w:val="22"/>
          <w:szCs w:val="22"/>
        </w:rPr>
        <w:t>[Vereinsvorsitzende/r oder Vorstandsmitglied]</w:t>
      </w:r>
      <w:r>
        <w:rPr>
          <w:rStyle w:val="scxw85700499"/>
          <w:rFonts w:ascii="Aptos" w:hAnsi="Aptos"/>
          <w:color w:val="FF0000"/>
          <w:sz w:val="22"/>
          <w:szCs w:val="22"/>
        </w:rPr>
        <w:t> </w:t>
      </w:r>
    </w:p>
    <w:p w14:paraId="3230131D" w14:textId="7D94815A" w:rsidR="0037494C" w:rsidRDefault="00073F9B" w:rsidP="00F338CF">
      <w:pPr>
        <w:pStyle w:val="paragraph"/>
        <w:spacing w:before="0" w:beforeAutospacing="0" w:after="160" w:afterAutospacing="0"/>
        <w:textAlignment w:val="baseline"/>
        <w:rPr>
          <w:rFonts w:cs="Arial"/>
          <w:szCs w:val="22"/>
        </w:rPr>
      </w:pPr>
      <w:r>
        <w:rPr>
          <w:rFonts w:ascii="Aptos" w:hAnsi="Aptos"/>
          <w:color w:val="FF0000"/>
          <w:sz w:val="22"/>
          <w:szCs w:val="22"/>
        </w:rPr>
        <w:br/>
      </w:r>
      <w:r>
        <w:rPr>
          <w:rStyle w:val="normaltextrun"/>
          <w:rFonts w:ascii="Aptos" w:hAnsi="Aptos"/>
          <w:color w:val="FF0000"/>
          <w:sz w:val="22"/>
          <w:szCs w:val="22"/>
        </w:rPr>
        <w:t>[Verein, Kontaktdaten]</w:t>
      </w:r>
      <w:r>
        <w:rPr>
          <w:rStyle w:val="eop"/>
          <w:rFonts w:ascii="Aptos" w:hAnsi="Aptos"/>
          <w:color w:val="FF0000"/>
          <w:sz w:val="22"/>
          <w:szCs w:val="22"/>
        </w:rPr>
        <w:t> </w:t>
      </w:r>
    </w:p>
    <w:p w14:paraId="0E58E2E6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7C7B1279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17F570A1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0365FF9A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0206CB81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44864449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2188E18F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48B9D060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74EB36DC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0A2EA63D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06BB94E8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p w14:paraId="69A76900" w14:textId="77777777" w:rsidR="0037494C" w:rsidRDefault="0037494C" w:rsidP="54FA796B">
      <w:pPr>
        <w:spacing w:line="260" w:lineRule="exact"/>
        <w:ind w:right="-3"/>
        <w:rPr>
          <w:rFonts w:cs="Arial"/>
          <w:szCs w:val="22"/>
        </w:rPr>
      </w:pPr>
    </w:p>
    <w:sectPr w:rsidR="0037494C" w:rsidSect="002934DE">
      <w:headerReference w:type="default" r:id="rId11"/>
      <w:footerReference w:type="default" r:id="rId12"/>
      <w:type w:val="continuous"/>
      <w:pgSz w:w="11907" w:h="16840"/>
      <w:pgMar w:top="567" w:right="1134" w:bottom="1985" w:left="1418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AA63" w14:textId="77777777" w:rsidR="00733357" w:rsidRDefault="00733357">
      <w:r>
        <w:separator/>
      </w:r>
    </w:p>
  </w:endnote>
  <w:endnote w:type="continuationSeparator" w:id="0">
    <w:p w14:paraId="1A52899C" w14:textId="77777777" w:rsidR="00733357" w:rsidRDefault="00733357">
      <w:r>
        <w:continuationSeparator/>
      </w:r>
    </w:p>
  </w:endnote>
  <w:endnote w:type="continuationNotice" w:id="1">
    <w:p w14:paraId="26A79AFC" w14:textId="77777777" w:rsidR="00733357" w:rsidRDefault="00733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E2EB" w14:textId="0ECB0CA2" w:rsidR="00CC1A1E" w:rsidRPr="00CC1A1E" w:rsidRDefault="00CC1A1E" w:rsidP="0037494C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Pr="00CC1A1E">
      <w:rPr>
        <w:sz w:val="16"/>
      </w:rPr>
      <w:fldChar w:fldCharType="separate"/>
    </w:r>
    <w:r w:rsidR="00F2088C"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NUMPAGES  \* Arabic  \* MERGEFORMAT </w:instrText>
    </w:r>
    <w:r w:rsidRPr="00CC1A1E">
      <w:rPr>
        <w:sz w:val="16"/>
      </w:rPr>
      <w:fldChar w:fldCharType="separate"/>
    </w:r>
    <w:r w:rsidR="00F2088C">
      <w:rPr>
        <w:noProof/>
        <w:sz w:val="16"/>
      </w:rPr>
      <w:t>1</w:t>
    </w:r>
    <w:r w:rsidRPr="00CC1A1E">
      <w:rPr>
        <w:sz w:val="16"/>
      </w:rPr>
      <w:fldChar w:fldCharType="end"/>
    </w:r>
  </w:p>
  <w:p w14:paraId="7D1A065C" w14:textId="77777777" w:rsidR="00CC1A1E" w:rsidRPr="00CC1A1E" w:rsidRDefault="00CC1A1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A1DA" w14:textId="77777777" w:rsidR="00733357" w:rsidRDefault="00733357">
      <w:r>
        <w:separator/>
      </w:r>
    </w:p>
  </w:footnote>
  <w:footnote w:type="continuationSeparator" w:id="0">
    <w:p w14:paraId="486439F3" w14:textId="77777777" w:rsidR="00733357" w:rsidRDefault="00733357">
      <w:r>
        <w:continuationSeparator/>
      </w:r>
    </w:p>
  </w:footnote>
  <w:footnote w:type="continuationNotice" w:id="1">
    <w:p w14:paraId="2702EF03" w14:textId="77777777" w:rsidR="00733357" w:rsidRDefault="00733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F38A" w14:textId="77777777" w:rsidR="0037494C" w:rsidRDefault="0037494C">
    <w:pPr>
      <w:pStyle w:val="Kopfzeile"/>
    </w:pPr>
  </w:p>
  <w:p w14:paraId="582BC374" w14:textId="1D78E3D1" w:rsidR="00EB3DC0" w:rsidRDefault="00EB3DC0">
    <w:pPr>
      <w:pStyle w:val="Kopf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7EFE82F" wp14:editId="45764DE1">
          <wp:simplePos x="0" y="0"/>
          <wp:positionH relativeFrom="column">
            <wp:posOffset>3956578</wp:posOffset>
          </wp:positionH>
          <wp:positionV relativeFrom="paragraph">
            <wp:posOffset>15900</wp:posOffset>
          </wp:positionV>
          <wp:extent cx="2026800" cy="723600"/>
          <wp:effectExtent l="0" t="0" r="0" b="635"/>
          <wp:wrapNone/>
          <wp:docPr id="369591486" name="Picture 369591486" descr="Ein Bild, das Schrift, Tex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91486" name="Grafik 4" descr="Ein Bild, das Schrift, Text, Screenshot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4AEA6D" w14:textId="02F3A329" w:rsidR="00EB3DC0" w:rsidRDefault="00EB3DC0">
    <w:pPr>
      <w:pStyle w:val="Kopfzeile"/>
    </w:pPr>
  </w:p>
  <w:p w14:paraId="47B52B4C" w14:textId="77777777" w:rsidR="00EB3DC0" w:rsidRDefault="00EB3DC0">
    <w:pPr>
      <w:pStyle w:val="Kopfzeile"/>
    </w:pPr>
  </w:p>
  <w:p w14:paraId="2D1DAECA" w14:textId="77777777" w:rsidR="00EB3DC0" w:rsidRDefault="00EB3DC0">
    <w:pPr>
      <w:pStyle w:val="Kopfzeile"/>
    </w:pPr>
  </w:p>
  <w:p w14:paraId="703F4860" w14:textId="42A621FC" w:rsidR="00EB3DC0" w:rsidRDefault="005164F0" w:rsidP="00EB3DC0">
    <w:pPr>
      <w:pStyle w:val="Kopfzeile"/>
      <w:tabs>
        <w:tab w:val="clear" w:pos="4536"/>
        <w:tab w:val="clear" w:pos="9072"/>
        <w:tab w:val="left" w:pos="22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4312119E" wp14:editId="273ABCB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1905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Line 3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overlap="f" from="14.2pt,421pt" to="34.05pt,421pt" w14:anchorId="003E7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">
              <o:lock v:ext="edit" shapetype="f"/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0" wp14:anchorId="13662B39" wp14:editId="5194D76A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Line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overlap="f" from="14.2pt,595.35pt" to="28.35pt,595.35pt" w14:anchorId="79EF1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">
              <o:lock v:ext="edit" shapetype="f"/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618CFB4" wp14:editId="10E5103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overlap="f" from="14.2pt,297.7pt" to="28.35pt,297.7pt" w14:anchorId="086387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">
              <o:lock v:ext="edit" shapetype="f"/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240"/>
    <w:multiLevelType w:val="hybridMultilevel"/>
    <w:tmpl w:val="75E8D42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63EF3"/>
    <w:multiLevelType w:val="hybridMultilevel"/>
    <w:tmpl w:val="69A8C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89E"/>
    <w:multiLevelType w:val="hybridMultilevel"/>
    <w:tmpl w:val="ABA8CD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895875">
    <w:abstractNumId w:val="3"/>
  </w:num>
  <w:num w:numId="2" w16cid:durableId="159008583">
    <w:abstractNumId w:val="2"/>
  </w:num>
  <w:num w:numId="3" w16cid:durableId="198322499">
    <w:abstractNumId w:val="1"/>
  </w:num>
  <w:num w:numId="4" w16cid:durableId="2861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39"/>
    <w:rsid w:val="000040DD"/>
    <w:rsid w:val="00011B08"/>
    <w:rsid w:val="00012814"/>
    <w:rsid w:val="0002574D"/>
    <w:rsid w:val="0002655F"/>
    <w:rsid w:val="000305D2"/>
    <w:rsid w:val="00033088"/>
    <w:rsid w:val="000464D9"/>
    <w:rsid w:val="0005578D"/>
    <w:rsid w:val="00057E16"/>
    <w:rsid w:val="00073380"/>
    <w:rsid w:val="00073F9B"/>
    <w:rsid w:val="00086659"/>
    <w:rsid w:val="0009236B"/>
    <w:rsid w:val="000B0245"/>
    <w:rsid w:val="000B520B"/>
    <w:rsid w:val="000B63C3"/>
    <w:rsid w:val="000C23F0"/>
    <w:rsid w:val="000D2B16"/>
    <w:rsid w:val="000E1B0E"/>
    <w:rsid w:val="000E7275"/>
    <w:rsid w:val="000F1D35"/>
    <w:rsid w:val="000F4774"/>
    <w:rsid w:val="000F57A8"/>
    <w:rsid w:val="00103E9C"/>
    <w:rsid w:val="00105F79"/>
    <w:rsid w:val="00111EFE"/>
    <w:rsid w:val="001131F7"/>
    <w:rsid w:val="00115DF4"/>
    <w:rsid w:val="00151FF1"/>
    <w:rsid w:val="001543CB"/>
    <w:rsid w:val="001676A2"/>
    <w:rsid w:val="00167F68"/>
    <w:rsid w:val="001724E8"/>
    <w:rsid w:val="0017566A"/>
    <w:rsid w:val="0018644B"/>
    <w:rsid w:val="00191FA4"/>
    <w:rsid w:val="00197A67"/>
    <w:rsid w:val="00197FC8"/>
    <w:rsid w:val="001A4FBE"/>
    <w:rsid w:val="001C1F5C"/>
    <w:rsid w:val="001D19AB"/>
    <w:rsid w:val="001D55C8"/>
    <w:rsid w:val="001E2E27"/>
    <w:rsid w:val="001E6385"/>
    <w:rsid w:val="00200417"/>
    <w:rsid w:val="00203C1E"/>
    <w:rsid w:val="00205083"/>
    <w:rsid w:val="00214CA7"/>
    <w:rsid w:val="00230ABE"/>
    <w:rsid w:val="00254B5A"/>
    <w:rsid w:val="00257389"/>
    <w:rsid w:val="00267988"/>
    <w:rsid w:val="00270932"/>
    <w:rsid w:val="00272D7E"/>
    <w:rsid w:val="002830EF"/>
    <w:rsid w:val="002934DE"/>
    <w:rsid w:val="002A0FD2"/>
    <w:rsid w:val="002C558A"/>
    <w:rsid w:val="002D0BC7"/>
    <w:rsid w:val="002D178F"/>
    <w:rsid w:val="002D1E37"/>
    <w:rsid w:val="002D6CF8"/>
    <w:rsid w:val="002E20EE"/>
    <w:rsid w:val="002F56D5"/>
    <w:rsid w:val="002F7BD9"/>
    <w:rsid w:val="003019AF"/>
    <w:rsid w:val="00317DEF"/>
    <w:rsid w:val="003317D0"/>
    <w:rsid w:val="003440C2"/>
    <w:rsid w:val="0035385C"/>
    <w:rsid w:val="00354216"/>
    <w:rsid w:val="0036110F"/>
    <w:rsid w:val="00364B5C"/>
    <w:rsid w:val="00367C67"/>
    <w:rsid w:val="00370EE0"/>
    <w:rsid w:val="00374939"/>
    <w:rsid w:val="0037494C"/>
    <w:rsid w:val="003805D9"/>
    <w:rsid w:val="003875C0"/>
    <w:rsid w:val="0039259C"/>
    <w:rsid w:val="003A0F5F"/>
    <w:rsid w:val="003A338A"/>
    <w:rsid w:val="003B3D63"/>
    <w:rsid w:val="003D28AE"/>
    <w:rsid w:val="003E0739"/>
    <w:rsid w:val="003E09A8"/>
    <w:rsid w:val="003E4564"/>
    <w:rsid w:val="003E7CE7"/>
    <w:rsid w:val="003F23E2"/>
    <w:rsid w:val="00414A4E"/>
    <w:rsid w:val="0042332F"/>
    <w:rsid w:val="00426BA3"/>
    <w:rsid w:val="00427A8F"/>
    <w:rsid w:val="0043368F"/>
    <w:rsid w:val="00436B3D"/>
    <w:rsid w:val="004376C7"/>
    <w:rsid w:val="004518D3"/>
    <w:rsid w:val="0045505B"/>
    <w:rsid w:val="0045587B"/>
    <w:rsid w:val="004869DB"/>
    <w:rsid w:val="004874AD"/>
    <w:rsid w:val="004A1DCD"/>
    <w:rsid w:val="004A627A"/>
    <w:rsid w:val="004B2887"/>
    <w:rsid w:val="004C4F8A"/>
    <w:rsid w:val="004C768B"/>
    <w:rsid w:val="004C768C"/>
    <w:rsid w:val="004E70D3"/>
    <w:rsid w:val="004E757E"/>
    <w:rsid w:val="00510ED8"/>
    <w:rsid w:val="00511005"/>
    <w:rsid w:val="00511480"/>
    <w:rsid w:val="005164F0"/>
    <w:rsid w:val="00520F99"/>
    <w:rsid w:val="00522FBA"/>
    <w:rsid w:val="005510DB"/>
    <w:rsid w:val="00552AA8"/>
    <w:rsid w:val="005715A3"/>
    <w:rsid w:val="005764C8"/>
    <w:rsid w:val="00583502"/>
    <w:rsid w:val="0059014F"/>
    <w:rsid w:val="00590F80"/>
    <w:rsid w:val="00595D0A"/>
    <w:rsid w:val="00597B0C"/>
    <w:rsid w:val="005A30F4"/>
    <w:rsid w:val="005B0D30"/>
    <w:rsid w:val="005C5F8C"/>
    <w:rsid w:val="005E1A7E"/>
    <w:rsid w:val="005E2C22"/>
    <w:rsid w:val="006077B6"/>
    <w:rsid w:val="0061613D"/>
    <w:rsid w:val="006200CF"/>
    <w:rsid w:val="006235AF"/>
    <w:rsid w:val="00641049"/>
    <w:rsid w:val="00647409"/>
    <w:rsid w:val="00665953"/>
    <w:rsid w:val="00670B78"/>
    <w:rsid w:val="00670ECD"/>
    <w:rsid w:val="00675938"/>
    <w:rsid w:val="006826B7"/>
    <w:rsid w:val="006A6916"/>
    <w:rsid w:val="006B1E74"/>
    <w:rsid w:val="006B547B"/>
    <w:rsid w:val="006C3EBB"/>
    <w:rsid w:val="006D54A2"/>
    <w:rsid w:val="006D6AD0"/>
    <w:rsid w:val="006D6D3A"/>
    <w:rsid w:val="006E1099"/>
    <w:rsid w:val="006E1855"/>
    <w:rsid w:val="006F155A"/>
    <w:rsid w:val="006F357B"/>
    <w:rsid w:val="006F53F2"/>
    <w:rsid w:val="00701DA7"/>
    <w:rsid w:val="00705B0B"/>
    <w:rsid w:val="00707840"/>
    <w:rsid w:val="007118B8"/>
    <w:rsid w:val="0071512C"/>
    <w:rsid w:val="00733357"/>
    <w:rsid w:val="007336ED"/>
    <w:rsid w:val="007356DB"/>
    <w:rsid w:val="00752CF3"/>
    <w:rsid w:val="007743EB"/>
    <w:rsid w:val="007746DF"/>
    <w:rsid w:val="0077694E"/>
    <w:rsid w:val="007855EA"/>
    <w:rsid w:val="007876E1"/>
    <w:rsid w:val="007A52B7"/>
    <w:rsid w:val="007B1E0B"/>
    <w:rsid w:val="007B7E89"/>
    <w:rsid w:val="007C207B"/>
    <w:rsid w:val="007C30BB"/>
    <w:rsid w:val="007D7E4A"/>
    <w:rsid w:val="007F3F9E"/>
    <w:rsid w:val="007F50CB"/>
    <w:rsid w:val="007F79A7"/>
    <w:rsid w:val="0080786C"/>
    <w:rsid w:val="0081471F"/>
    <w:rsid w:val="008148A0"/>
    <w:rsid w:val="008216C8"/>
    <w:rsid w:val="0083601C"/>
    <w:rsid w:val="00850100"/>
    <w:rsid w:val="00851767"/>
    <w:rsid w:val="00885729"/>
    <w:rsid w:val="008909C2"/>
    <w:rsid w:val="008948F7"/>
    <w:rsid w:val="008A151F"/>
    <w:rsid w:val="008A5A68"/>
    <w:rsid w:val="008B13BA"/>
    <w:rsid w:val="008C0C51"/>
    <w:rsid w:val="008E3C05"/>
    <w:rsid w:val="009005EF"/>
    <w:rsid w:val="00900B2C"/>
    <w:rsid w:val="009043B3"/>
    <w:rsid w:val="00921CA8"/>
    <w:rsid w:val="00921DBC"/>
    <w:rsid w:val="00924DE3"/>
    <w:rsid w:val="0093279C"/>
    <w:rsid w:val="009339A4"/>
    <w:rsid w:val="00951BE6"/>
    <w:rsid w:val="0095750F"/>
    <w:rsid w:val="00960E64"/>
    <w:rsid w:val="00975BD3"/>
    <w:rsid w:val="009837AE"/>
    <w:rsid w:val="00993805"/>
    <w:rsid w:val="009978DE"/>
    <w:rsid w:val="009A61D5"/>
    <w:rsid w:val="009A657D"/>
    <w:rsid w:val="009B0747"/>
    <w:rsid w:val="009B5231"/>
    <w:rsid w:val="009C3A9F"/>
    <w:rsid w:val="009D335A"/>
    <w:rsid w:val="009D69F9"/>
    <w:rsid w:val="009E40C3"/>
    <w:rsid w:val="009E6DA3"/>
    <w:rsid w:val="009E7C20"/>
    <w:rsid w:val="009F51C8"/>
    <w:rsid w:val="009F6B6F"/>
    <w:rsid w:val="00A00EBD"/>
    <w:rsid w:val="00A02D9F"/>
    <w:rsid w:val="00A038C9"/>
    <w:rsid w:val="00A130FF"/>
    <w:rsid w:val="00A141F4"/>
    <w:rsid w:val="00A15C89"/>
    <w:rsid w:val="00A23932"/>
    <w:rsid w:val="00A27596"/>
    <w:rsid w:val="00A702E1"/>
    <w:rsid w:val="00A829D3"/>
    <w:rsid w:val="00A84012"/>
    <w:rsid w:val="00A9780E"/>
    <w:rsid w:val="00AA11EE"/>
    <w:rsid w:val="00AA4B7A"/>
    <w:rsid w:val="00AC04B1"/>
    <w:rsid w:val="00AC479C"/>
    <w:rsid w:val="00AC4B23"/>
    <w:rsid w:val="00AC72DB"/>
    <w:rsid w:val="00AD123C"/>
    <w:rsid w:val="00AE3A57"/>
    <w:rsid w:val="00AE5566"/>
    <w:rsid w:val="00B1369B"/>
    <w:rsid w:val="00B13739"/>
    <w:rsid w:val="00B14EC3"/>
    <w:rsid w:val="00B23D3A"/>
    <w:rsid w:val="00B47BD8"/>
    <w:rsid w:val="00B60DEC"/>
    <w:rsid w:val="00B760AC"/>
    <w:rsid w:val="00B77862"/>
    <w:rsid w:val="00B97BEF"/>
    <w:rsid w:val="00BA5E94"/>
    <w:rsid w:val="00BA6F9F"/>
    <w:rsid w:val="00BB17D7"/>
    <w:rsid w:val="00BB3F51"/>
    <w:rsid w:val="00BE3EC9"/>
    <w:rsid w:val="00BE3F81"/>
    <w:rsid w:val="00BF4274"/>
    <w:rsid w:val="00C01D76"/>
    <w:rsid w:val="00C13194"/>
    <w:rsid w:val="00C2333E"/>
    <w:rsid w:val="00C26679"/>
    <w:rsid w:val="00C276A2"/>
    <w:rsid w:val="00C30E11"/>
    <w:rsid w:val="00C34BA8"/>
    <w:rsid w:val="00C36656"/>
    <w:rsid w:val="00C443B3"/>
    <w:rsid w:val="00C51180"/>
    <w:rsid w:val="00C6394E"/>
    <w:rsid w:val="00C66216"/>
    <w:rsid w:val="00C67B5D"/>
    <w:rsid w:val="00C81D47"/>
    <w:rsid w:val="00C84847"/>
    <w:rsid w:val="00C976AA"/>
    <w:rsid w:val="00CA7AB3"/>
    <w:rsid w:val="00CB0780"/>
    <w:rsid w:val="00CB6B83"/>
    <w:rsid w:val="00CB6D8E"/>
    <w:rsid w:val="00CB7CB5"/>
    <w:rsid w:val="00CC1A1E"/>
    <w:rsid w:val="00CD272E"/>
    <w:rsid w:val="00CD7AF9"/>
    <w:rsid w:val="00CE2231"/>
    <w:rsid w:val="00CE48BC"/>
    <w:rsid w:val="00CF6A33"/>
    <w:rsid w:val="00D00ADA"/>
    <w:rsid w:val="00D04A23"/>
    <w:rsid w:val="00D04F8F"/>
    <w:rsid w:val="00D249B2"/>
    <w:rsid w:val="00D24FF2"/>
    <w:rsid w:val="00D3613B"/>
    <w:rsid w:val="00D57CB5"/>
    <w:rsid w:val="00D7795C"/>
    <w:rsid w:val="00D81D63"/>
    <w:rsid w:val="00D83E08"/>
    <w:rsid w:val="00D84E96"/>
    <w:rsid w:val="00D91270"/>
    <w:rsid w:val="00D94015"/>
    <w:rsid w:val="00DA7144"/>
    <w:rsid w:val="00DB1A25"/>
    <w:rsid w:val="00DB58FC"/>
    <w:rsid w:val="00DC3C65"/>
    <w:rsid w:val="00E02032"/>
    <w:rsid w:val="00E10972"/>
    <w:rsid w:val="00E20FF9"/>
    <w:rsid w:val="00E24014"/>
    <w:rsid w:val="00E26C4F"/>
    <w:rsid w:val="00E2726A"/>
    <w:rsid w:val="00E453C7"/>
    <w:rsid w:val="00E51894"/>
    <w:rsid w:val="00E6365C"/>
    <w:rsid w:val="00E650B7"/>
    <w:rsid w:val="00E7336A"/>
    <w:rsid w:val="00E805F2"/>
    <w:rsid w:val="00E973BF"/>
    <w:rsid w:val="00EA723F"/>
    <w:rsid w:val="00EB3DC0"/>
    <w:rsid w:val="00EB50BE"/>
    <w:rsid w:val="00EB597A"/>
    <w:rsid w:val="00EC241A"/>
    <w:rsid w:val="00EC4EFF"/>
    <w:rsid w:val="00ED23A5"/>
    <w:rsid w:val="00ED3440"/>
    <w:rsid w:val="00EF3A3D"/>
    <w:rsid w:val="00F03668"/>
    <w:rsid w:val="00F0500C"/>
    <w:rsid w:val="00F07DE1"/>
    <w:rsid w:val="00F2088C"/>
    <w:rsid w:val="00F338CF"/>
    <w:rsid w:val="00F34FFE"/>
    <w:rsid w:val="00F37DA4"/>
    <w:rsid w:val="00F61584"/>
    <w:rsid w:val="00F71F97"/>
    <w:rsid w:val="00F777A0"/>
    <w:rsid w:val="00F81B34"/>
    <w:rsid w:val="00FC3CBC"/>
    <w:rsid w:val="00FE5415"/>
    <w:rsid w:val="00FE5AB8"/>
    <w:rsid w:val="00FE7BCB"/>
    <w:rsid w:val="00FF2D95"/>
    <w:rsid w:val="00FF7103"/>
    <w:rsid w:val="00FF7AEA"/>
    <w:rsid w:val="00FF7DEA"/>
    <w:rsid w:val="01B6B5BA"/>
    <w:rsid w:val="0431BC08"/>
    <w:rsid w:val="04873C0B"/>
    <w:rsid w:val="0725CE86"/>
    <w:rsid w:val="0E80A17D"/>
    <w:rsid w:val="10A98C6C"/>
    <w:rsid w:val="11184E59"/>
    <w:rsid w:val="12E359D5"/>
    <w:rsid w:val="14CE25ED"/>
    <w:rsid w:val="16118541"/>
    <w:rsid w:val="1A25FAE1"/>
    <w:rsid w:val="1AA612CD"/>
    <w:rsid w:val="1D0E57AA"/>
    <w:rsid w:val="1F68E474"/>
    <w:rsid w:val="201DBFD4"/>
    <w:rsid w:val="23F346ED"/>
    <w:rsid w:val="24347C7C"/>
    <w:rsid w:val="255809CD"/>
    <w:rsid w:val="2732E6C9"/>
    <w:rsid w:val="27A2AF0C"/>
    <w:rsid w:val="3109569E"/>
    <w:rsid w:val="36AD94EF"/>
    <w:rsid w:val="3BACBD5C"/>
    <w:rsid w:val="3CE67A07"/>
    <w:rsid w:val="40FEB8F4"/>
    <w:rsid w:val="43F4D776"/>
    <w:rsid w:val="449A77B0"/>
    <w:rsid w:val="44D1B40C"/>
    <w:rsid w:val="45ACD5FA"/>
    <w:rsid w:val="474249D3"/>
    <w:rsid w:val="49218745"/>
    <w:rsid w:val="4D356747"/>
    <w:rsid w:val="4D8DF854"/>
    <w:rsid w:val="4E31B7E0"/>
    <w:rsid w:val="54FA796B"/>
    <w:rsid w:val="56C22C73"/>
    <w:rsid w:val="578ED692"/>
    <w:rsid w:val="58A1653C"/>
    <w:rsid w:val="5AEB1437"/>
    <w:rsid w:val="65BAC879"/>
    <w:rsid w:val="69512E3E"/>
    <w:rsid w:val="6F519019"/>
    <w:rsid w:val="6F98FFBA"/>
    <w:rsid w:val="7468D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15B20"/>
  <w15:chartTrackingRefBased/>
  <w15:docId w15:val="{59F5FEA9-CF39-4DB0-ABCC-419F8AE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96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B1E0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1E0B"/>
    <w:rPr>
      <w:color w:val="808080"/>
      <w:shd w:val="clear" w:color="auto" w:fill="E6E6E6"/>
    </w:rPr>
  </w:style>
  <w:style w:type="table" w:styleId="Listentabelle4">
    <w:name w:val="List Table 4"/>
    <w:basedOn w:val="NormaleTabelle"/>
    <w:uiPriority w:val="49"/>
    <w:rsid w:val="000923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0923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3Akzent6">
    <w:name w:val="List Table 3 Accent 6"/>
    <w:basedOn w:val="NormaleTabelle"/>
    <w:uiPriority w:val="48"/>
    <w:rsid w:val="0009236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09236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6farbigAkzent1">
    <w:name w:val="Grid Table 6 Colorful Accent 1"/>
    <w:basedOn w:val="NormaleTabelle"/>
    <w:uiPriority w:val="51"/>
    <w:rsid w:val="0009236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F6158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F6158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7farbig">
    <w:name w:val="Grid Table 7 Colorful"/>
    <w:basedOn w:val="NormaleTabelle"/>
    <w:uiPriority w:val="52"/>
    <w:rsid w:val="00F6158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6farbigAkzent6">
    <w:name w:val="Grid Table 6 Colorful Accent 6"/>
    <w:basedOn w:val="NormaleTabelle"/>
    <w:uiPriority w:val="51"/>
    <w:rsid w:val="00F6158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F6158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EinfacheTabelle2">
    <w:name w:val="Plain Table 2"/>
    <w:basedOn w:val="NormaleTabelle"/>
    <w:uiPriority w:val="42"/>
    <w:rsid w:val="00F615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F615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rsid w:val="007F79A7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F79A7"/>
    <w:rPr>
      <w:sz w:val="18"/>
      <w:szCs w:val="18"/>
    </w:rPr>
  </w:style>
  <w:style w:type="paragraph" w:customStyle="1" w:styleId="paragraph">
    <w:name w:val="paragraph"/>
    <w:basedOn w:val="Standard"/>
    <w:rsid w:val="00C81D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C81D47"/>
  </w:style>
  <w:style w:type="character" w:customStyle="1" w:styleId="spellingerror">
    <w:name w:val="spellingerror"/>
    <w:basedOn w:val="Absatz-Standardschriftart"/>
    <w:rsid w:val="00C81D47"/>
  </w:style>
  <w:style w:type="character" w:customStyle="1" w:styleId="eop">
    <w:name w:val="eop"/>
    <w:basedOn w:val="Absatz-Standardschriftart"/>
    <w:rsid w:val="00C81D47"/>
  </w:style>
  <w:style w:type="character" w:customStyle="1" w:styleId="scxw45061856">
    <w:name w:val="scxw45061856"/>
    <w:basedOn w:val="Absatz-Standardschriftart"/>
    <w:rsid w:val="00C81D47"/>
  </w:style>
  <w:style w:type="paragraph" w:styleId="Listenabsatz">
    <w:name w:val="List Paragraph"/>
    <w:basedOn w:val="Standard"/>
    <w:uiPriority w:val="34"/>
    <w:qFormat/>
    <w:rsid w:val="006D54A2"/>
    <w:pPr>
      <w:ind w:left="720"/>
      <w:contextualSpacing/>
    </w:pPr>
  </w:style>
  <w:style w:type="character" w:customStyle="1" w:styleId="scxw85700499">
    <w:name w:val="scxw85700499"/>
    <w:basedOn w:val="Absatz-Standardschriftart"/>
    <w:rsid w:val="0007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614294CA604DAE8A9A3127BCC826" ma:contentTypeVersion="18" ma:contentTypeDescription="Ein neues Dokument erstellen." ma:contentTypeScope="" ma:versionID="ae9136e49570d73f368d7a59d68eb458">
  <xsd:schema xmlns:xsd="http://www.w3.org/2001/XMLSchema" xmlns:xs="http://www.w3.org/2001/XMLSchema" xmlns:p="http://schemas.microsoft.com/office/2006/metadata/properties" xmlns:ns2="e5fa8172-33dc-4f5b-90ef-ed41bb24d4db" xmlns:ns3="20f9344f-690f-4b11-9b0f-115dd13e0e72" targetNamespace="http://schemas.microsoft.com/office/2006/metadata/properties" ma:root="true" ma:fieldsID="d7e19084439b74269329b9a29c250a58" ns2:_="" ns3:_="">
    <xsd:import namespace="e5fa8172-33dc-4f5b-90ef-ed41bb24d4db"/>
    <xsd:import namespace="20f9344f-690f-4b11-9b0f-115dd13e0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8172-33dc-4f5b-90ef-ed41bb24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a86e5a2-fc33-4f92-9c3e-7e350b13b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344f-690f-4b11-9b0f-115dd13e0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4433a7-f017-4a03-a7d4-ca6be72c8b3d}" ma:internalName="TaxCatchAll" ma:showField="CatchAllData" ma:web="20f9344f-690f-4b11-9b0f-115dd13e0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f9344f-690f-4b11-9b0f-115dd13e0e72" xsi:nil="true"/>
    <lcf76f155ced4ddcb4097134ff3c332f xmlns="e5fa8172-33dc-4f5b-90ef-ed41bb24d4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513120-AFBF-40F0-B3E5-333B4D034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8172-33dc-4f5b-90ef-ed41bb24d4db"/>
    <ds:schemaRef ds:uri="20f9344f-690f-4b11-9b0f-115dd13e0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78724-7FD4-44D8-ADFE-0BE3A2FC2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4C1A0-507E-48AE-93BB-26D2DC21A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9ADA4-07E1-4155-8C15-FF6FC73591A1}">
  <ds:schemaRefs>
    <ds:schemaRef ds:uri="http://schemas.microsoft.com/office/2006/metadata/properties"/>
    <ds:schemaRef ds:uri="http://schemas.microsoft.com/office/infopath/2007/PartnerControls"/>
    <ds:schemaRef ds:uri="20f9344f-690f-4b11-9b0f-115dd13e0e72"/>
    <ds:schemaRef ds:uri="e5fa8172-33dc-4f5b-90ef-ed41bb24d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1</Pages>
  <Words>224</Words>
  <Characters>1412</Characters>
  <Application>Microsoft Office Word</Application>
  <DocSecurity>0</DocSecurity>
  <Lines>11</Lines>
  <Paragraphs>3</Paragraphs>
  <ScaleCrop>false</ScaleCrop>
  <Company>Unbekannte Organisation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cp:keywords/>
  <cp:lastModifiedBy>Sandra Kilian</cp:lastModifiedBy>
  <cp:revision>4</cp:revision>
  <cp:lastPrinted>2023-11-03T16:46:00Z</cp:lastPrinted>
  <dcterms:created xsi:type="dcterms:W3CDTF">2025-02-04T16:17:00Z</dcterms:created>
  <dcterms:modified xsi:type="dcterms:W3CDTF">2025-02-04T16:17:00Z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0x0101004782614294CA604DAE8A9A3127BCC826</vt:lpwstr>
  </property>
  <property fmtid="{D5CDD505-2E9C-101B-9397-08002B2CF9AE}" pid="3" name="MediaServiceImageTags">
    <vt:lpwstr/>
  </property>
</Properties>
</file>